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</w:rPr>
        <w:t>ийского судебного района Ханты-М</w:t>
      </w:r>
      <w:r>
        <w:rPr>
          <w:rFonts w:ascii="Times New Roman" w:eastAsia="Times New Roman" w:hAnsi="Times New Roman" w:cs="Times New Roman"/>
        </w:rPr>
        <w:t xml:space="preserve">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Хорова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</w:rPr>
        <w:t>Хорова</w:t>
      </w:r>
      <w:r>
        <w:rPr>
          <w:rFonts w:ascii="Times New Roman" w:eastAsia="Times New Roman" w:hAnsi="Times New Roman" w:cs="Times New Roman"/>
        </w:rPr>
        <w:t xml:space="preserve"> Данилы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Хоров Д.А.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1 год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ового судьи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</w:t>
      </w:r>
      <w:r>
        <w:rPr>
          <w:rFonts w:ascii="Times New Roman" w:eastAsia="Times New Roman" w:hAnsi="Times New Roman" w:cs="Times New Roman"/>
        </w:rPr>
        <w:t>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18.04.2025</w:t>
      </w:r>
      <w:r>
        <w:rPr>
          <w:rFonts w:ascii="Times New Roman" w:eastAsia="Times New Roman" w:hAnsi="Times New Roman" w:cs="Times New Roman"/>
        </w:rPr>
        <w:t>, вступившего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23.05.2025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ч.1 ст.12.8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в нарушение п.2.1.1 ПДД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21.06.2025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ул.Березовская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</w:t>
      </w:r>
      <w:r>
        <w:rPr>
          <w:rFonts w:ascii="Times New Roman" w:eastAsia="Times New Roman" w:hAnsi="Times New Roman" w:cs="Times New Roman"/>
        </w:rPr>
        <w:t>равлял транспортным средством-</w:t>
      </w:r>
      <w:r>
        <w:rPr>
          <w:rFonts w:ascii="Times New Roman" w:eastAsia="Times New Roman" w:hAnsi="Times New Roman" w:cs="Times New Roman"/>
        </w:rPr>
        <w:t xml:space="preserve">автомобилем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Форд Фокус</w:t>
      </w:r>
      <w:r>
        <w:rPr>
          <w:rFonts w:ascii="Times New Roman" w:eastAsia="Times New Roman" w:hAnsi="Times New Roman" w:cs="Times New Roma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</w:rPr>
        <w:t>А617ТЕ 86 рег.</w:t>
      </w:r>
      <w:r>
        <w:rPr>
          <w:rFonts w:ascii="Times New Roman" w:eastAsia="Times New Roman" w:hAnsi="Times New Roman" w:cs="Times New Roman"/>
        </w:rPr>
        <w:t>,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Хоров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</w:rPr>
        <w:t xml:space="preserve">о лишении права управления транспортными средствами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знал, </w:t>
      </w:r>
      <w:r>
        <w:rPr>
          <w:rFonts w:ascii="Times New Roman" w:eastAsia="Times New Roman" w:hAnsi="Times New Roman" w:cs="Times New Roman"/>
        </w:rPr>
        <w:t>поэтому 21.06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ночное 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автомобилем</w:t>
      </w:r>
      <w:r>
        <w:rPr>
          <w:rFonts w:ascii="Times New Roman" w:eastAsia="Times New Roman" w:hAnsi="Times New Roman" w:cs="Times New Roman"/>
        </w:rPr>
        <w:t xml:space="preserve"> марки </w:t>
      </w:r>
      <w:r>
        <w:rPr>
          <w:rFonts w:ascii="Times New Roman" w:eastAsia="Times New Roman" w:hAnsi="Times New Roman" w:cs="Times New Roman"/>
        </w:rPr>
        <w:t>«Форд Фокус», государственный регистрационный знак А617ТЕ 86 рег.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районе дома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12 по </w:t>
      </w:r>
      <w:r>
        <w:rPr>
          <w:rFonts w:ascii="Times New Roman" w:eastAsia="Times New Roman" w:hAnsi="Times New Roman" w:cs="Times New Roman"/>
        </w:rPr>
        <w:t>ул.Березовская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остановили сотрудники ГИБДД.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</w:t>
      </w:r>
      <w:r>
        <w:rPr>
          <w:rFonts w:ascii="Times New Roman" w:eastAsia="Times New Roman" w:hAnsi="Times New Roman" w:cs="Times New Roman"/>
        </w:rPr>
        <w:t>алидности 1 и 2 группы не име</w:t>
      </w:r>
      <w:r>
        <w:rPr>
          <w:rFonts w:ascii="Times New Roman" w:eastAsia="Times New Roman" w:hAnsi="Times New Roman" w:cs="Times New Roman"/>
        </w:rPr>
        <w:t>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Хорова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Хорова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</w:rPr>
        <w:t>удом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699499 от 21.06.2025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</w:rPr>
        <w:t>Хорова</w:t>
      </w:r>
      <w:r>
        <w:rPr>
          <w:rFonts w:ascii="Times New Roman" w:eastAsia="Times New Roman" w:hAnsi="Times New Roman" w:cs="Times New Roman"/>
        </w:rPr>
        <w:t xml:space="preserve"> Д.А.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материала по факту управления Хоровым Д.А. 21.06.2025 </w:t>
      </w:r>
      <w:r>
        <w:rPr>
          <w:rFonts w:ascii="Times New Roman" w:eastAsia="Times New Roman" w:hAnsi="Times New Roman" w:cs="Times New Roman"/>
        </w:rPr>
        <w:t>в 02 час. 21 мин в районе дома №</w:t>
      </w:r>
      <w:r>
        <w:rPr>
          <w:rFonts w:ascii="Times New Roman" w:eastAsia="Times New Roman" w:hAnsi="Times New Roman" w:cs="Times New Roman"/>
        </w:rPr>
        <w:t xml:space="preserve">12 по </w:t>
      </w:r>
      <w:r>
        <w:rPr>
          <w:rFonts w:ascii="Times New Roman" w:eastAsia="Times New Roman" w:hAnsi="Times New Roman" w:cs="Times New Roman"/>
        </w:rPr>
        <w:t>ул.Березовская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транспортным средством в состоянии опьянения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рапортами</w:t>
      </w:r>
      <w:r>
        <w:rPr>
          <w:rFonts w:ascii="Times New Roman" w:eastAsia="Times New Roman" w:hAnsi="Times New Roman" w:cs="Times New Roman"/>
        </w:rPr>
        <w:t xml:space="preserve"> ИДПС ОР ДПС ГИБДД МО МВД России «Ханты-Мансийский» </w:t>
      </w:r>
      <w:r>
        <w:rPr>
          <w:rFonts w:ascii="Times New Roman" w:eastAsia="Times New Roman" w:hAnsi="Times New Roman" w:cs="Times New Roman"/>
        </w:rPr>
        <w:t>Земерова</w:t>
      </w:r>
      <w:r>
        <w:rPr>
          <w:rFonts w:ascii="Times New Roman" w:eastAsia="Times New Roman" w:hAnsi="Times New Roman" w:cs="Times New Roman"/>
        </w:rPr>
        <w:t xml:space="preserve"> А.А. и </w:t>
      </w:r>
      <w:r>
        <w:rPr>
          <w:rFonts w:ascii="Times New Roman" w:eastAsia="Times New Roman" w:hAnsi="Times New Roman" w:cs="Times New Roman"/>
        </w:rPr>
        <w:t>Неджафова</w:t>
      </w:r>
      <w:r>
        <w:rPr>
          <w:rFonts w:ascii="Times New Roman" w:eastAsia="Times New Roman" w:hAnsi="Times New Roman" w:cs="Times New Roman"/>
        </w:rPr>
        <w:t xml:space="preserve"> С.С. от 26.06.2025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18.04.2025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402-2806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</w:rPr>
        <w:t>23.05.2025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 xml:space="preserve">1 год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по </w:t>
      </w:r>
      <w:r>
        <w:rPr>
          <w:rFonts w:ascii="Times New Roman" w:eastAsia="Times New Roman" w:hAnsi="Times New Roman" w:cs="Times New Roman"/>
        </w:rPr>
        <w:t>ч.1 ст.12.8</w:t>
      </w:r>
      <w:r>
        <w:rPr>
          <w:rFonts w:ascii="Times New Roman" w:eastAsia="Times New Roman" w:hAnsi="Times New Roman" w:cs="Times New Roman"/>
        </w:rPr>
        <w:t xml:space="preserve">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-видеозаписью, на которой зафиксировано </w:t>
      </w:r>
      <w:r>
        <w:rPr>
          <w:rFonts w:ascii="Times New Roman" w:eastAsia="Times New Roman" w:hAnsi="Times New Roman" w:cs="Times New Roman"/>
        </w:rPr>
        <w:t>управление Хоровым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Хорова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Хоров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</w:rPr>
        <w:t>тственности за нарушение ПДД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обстоятельством является признание вины в совершенном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являю</w:t>
      </w:r>
      <w:r>
        <w:rPr>
          <w:rFonts w:ascii="Times New Roman" w:eastAsia="Times New Roman" w:hAnsi="Times New Roman" w:cs="Times New Roman"/>
        </w:rPr>
        <w:t>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 xml:space="preserve">, исключая правонарушение, </w:t>
      </w:r>
      <w:r>
        <w:rPr>
          <w:rFonts w:ascii="Times New Roman" w:eastAsia="Times New Roman" w:hAnsi="Times New Roman" w:cs="Times New Roman"/>
        </w:rPr>
        <w:t xml:space="preserve">предусмотренное ч.1 ст.12.8 КоАП РФ,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совершение которого</w:t>
      </w:r>
      <w:r>
        <w:rPr>
          <w:rFonts w:ascii="Times New Roman" w:eastAsia="Times New Roman" w:hAnsi="Times New Roman" w:cs="Times New Roman"/>
        </w:rPr>
        <w:t xml:space="preserve"> Хоров признан виновным мировым судьей судебного участка №6 Ханты-Мансийского</w:t>
      </w:r>
      <w:r>
        <w:rPr>
          <w:rFonts w:ascii="Times New Roman" w:eastAsia="Times New Roman" w:hAnsi="Times New Roman" w:cs="Times New Roman"/>
        </w:rPr>
        <w:t xml:space="preserve"> судебного района</w:t>
      </w:r>
      <w:r>
        <w:rPr>
          <w:rFonts w:ascii="Times New Roman" w:eastAsia="Times New Roman" w:hAnsi="Times New Roman" w:cs="Times New Roman"/>
        </w:rPr>
        <w:t xml:space="preserve">18.04.2025, </w:t>
      </w:r>
      <w:r>
        <w:rPr>
          <w:rFonts w:ascii="Times New Roman" w:eastAsia="Times New Roman" w:hAnsi="Times New Roman" w:cs="Times New Roman"/>
        </w:rPr>
        <w:t>совершение административного правонарушения в состоянии опьянения, что подтверждается копией акта медицинского освидетельствования №576 от 21.06.2025.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характера, совершенного </w:t>
      </w:r>
      <w:r>
        <w:rPr>
          <w:rFonts w:ascii="Times New Roman" w:eastAsia="Times New Roman" w:hAnsi="Times New Roman" w:cs="Times New Roman"/>
        </w:rPr>
        <w:t>Хоровым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правонарушения, его личности, который ранее неоднократно привлекался к административной ответственности за нарушение ПДД РФ,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считает справедливым </w:t>
      </w:r>
      <w:r>
        <w:rPr>
          <w:rFonts w:ascii="Times New Roman" w:eastAsia="Times New Roman" w:hAnsi="Times New Roman" w:cs="Times New Roman"/>
        </w:rPr>
        <w:t xml:space="preserve">назначение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</w:t>
      </w:r>
      <w:r>
        <w:rPr>
          <w:rFonts w:ascii="Times New Roman" w:eastAsia="Times New Roman" w:hAnsi="Times New Roman" w:cs="Times New Roman"/>
        </w:rPr>
        <w:t>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Хорова</w:t>
      </w:r>
      <w:r>
        <w:rPr>
          <w:rFonts w:ascii="Times New Roman" w:eastAsia="Times New Roman" w:hAnsi="Times New Roman" w:cs="Times New Roman"/>
        </w:rPr>
        <w:t xml:space="preserve"> Данилу</w:t>
      </w:r>
      <w:r>
        <w:rPr>
          <w:rFonts w:ascii="Times New Roman" w:eastAsia="Times New Roman" w:hAnsi="Times New Roman" w:cs="Times New Roman"/>
        </w:rPr>
        <w:t xml:space="preserve"> Алексеевича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</w:rPr>
        <w:t xml:space="preserve">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наказания исчислять с 19 часов 10 минут 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2025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